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5-132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Худойбердиева </w:t>
      </w:r>
      <w:r>
        <w:rPr>
          <w:rFonts w:ascii="Times New Roman" w:eastAsia="Times New Roman" w:hAnsi="Times New Roman" w:cs="Times New Roman"/>
          <w:sz w:val="26"/>
          <w:szCs w:val="26"/>
        </w:rPr>
        <w:t>Сухроба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Исломовича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Худойбердиев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5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712122</w:t>
      </w:r>
      <w:r>
        <w:rPr>
          <w:rFonts w:ascii="Times New Roman" w:eastAsia="Times New Roman" w:hAnsi="Times New Roman" w:cs="Times New Roman"/>
          <w:sz w:val="26"/>
          <w:szCs w:val="26"/>
        </w:rPr>
        <w:t>457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Худойбердиев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188105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712122457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23.07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Худойбердиева </w:t>
      </w:r>
      <w:r>
        <w:rPr>
          <w:rFonts w:ascii="Times New Roman" w:eastAsia="Times New Roman" w:hAnsi="Times New Roman" w:cs="Times New Roman"/>
          <w:sz w:val="26"/>
          <w:szCs w:val="26"/>
        </w:rPr>
        <w:t>Сух</w:t>
      </w:r>
      <w:r>
        <w:rPr>
          <w:rFonts w:ascii="Times New Roman" w:eastAsia="Times New Roman" w:hAnsi="Times New Roman" w:cs="Times New Roman"/>
          <w:sz w:val="26"/>
          <w:szCs w:val="26"/>
        </w:rPr>
        <w:t>роба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Исломовича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132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0412365400665001322520114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8">
    <w:name w:val="cat-UserDefined grp-35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